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330-2806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Магеррамова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>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18810086230000876932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5rplc-18"/>
          <w:rFonts w:ascii="Times New Roman" w:eastAsia="Times New Roman" w:hAnsi="Times New Roman" w:cs="Times New Roman"/>
        </w:rPr>
        <w:t>...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18810086230000876932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18810086230000876932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640326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18810086230000876932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Магеррамова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0412365400805003302520165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5rplc-18">
    <w:name w:val="cat-ExternalSystemDefined grp-2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